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A905" w14:textId="77777777" w:rsidR="000B5BB5" w:rsidRDefault="000B5BB5">
      <w:pPr>
        <w:jc w:val="center"/>
        <w:rPr>
          <w:b/>
        </w:rPr>
      </w:pPr>
      <w:r>
        <w:rPr>
          <w:rFonts w:ascii="Times New Roman"/>
          <w:noProof/>
          <w:sz w:val="20"/>
        </w:rPr>
        <w:drawing>
          <wp:inline distT="0" distB="0" distL="0" distR="0" wp14:anchorId="59379CAE" wp14:editId="3F19683E">
            <wp:extent cx="2763520" cy="1292860"/>
            <wp:effectExtent l="0" t="0" r="0" b="2540"/>
            <wp:docPr id="711200111" name="Picture 1" descr="A logo for a health clin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00111" name="Picture 1" descr="A logo for a health clinic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4E033" w14:textId="66AE2A39" w:rsidR="007635F6" w:rsidRPr="000B5BB5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B5">
        <w:rPr>
          <w:rFonts w:ascii="Times New Roman" w:hAnsi="Times New Roman" w:cs="Times New Roman"/>
          <w:b/>
          <w:sz w:val="28"/>
          <w:szCs w:val="28"/>
        </w:rPr>
        <w:t>Quality Care for Everyone</w:t>
      </w:r>
    </w:p>
    <w:p w14:paraId="5009F43F" w14:textId="77777777" w:rsidR="007635F6" w:rsidRPr="000B5BB5" w:rsidRDefault="007635F6" w:rsidP="000B5B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EBE80F" w14:textId="77777777" w:rsidR="007635F6" w:rsidRPr="000B5BB5" w:rsidRDefault="00000000" w:rsidP="000B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B5">
        <w:rPr>
          <w:rFonts w:ascii="Times New Roman" w:hAnsi="Times New Roman" w:cs="Times New Roman"/>
          <w:b/>
          <w:sz w:val="28"/>
          <w:szCs w:val="28"/>
        </w:rPr>
        <w:t>We Offer a Sliding Fee Discount Program</w:t>
      </w:r>
    </w:p>
    <w:p w14:paraId="7D3252C0" w14:textId="77777777" w:rsidR="007635F6" w:rsidRPr="000B5BB5" w:rsidRDefault="00000000" w:rsidP="000B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B5">
        <w:rPr>
          <w:rFonts w:ascii="Times New Roman" w:hAnsi="Times New Roman" w:cs="Times New Roman"/>
          <w:sz w:val="28"/>
          <w:szCs w:val="28"/>
        </w:rPr>
        <w:t>• Discounts are available based on household size and income</w:t>
      </w:r>
    </w:p>
    <w:p w14:paraId="0E9D7EA6" w14:textId="77777777" w:rsidR="007635F6" w:rsidRPr="000B5BB5" w:rsidRDefault="00000000" w:rsidP="000B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B5">
        <w:rPr>
          <w:rFonts w:ascii="Times New Roman" w:hAnsi="Times New Roman" w:cs="Times New Roman"/>
          <w:sz w:val="28"/>
          <w:szCs w:val="28"/>
        </w:rPr>
        <w:t>• All patients are encouraged to apply—insured, uninsured, and underinsured</w:t>
      </w:r>
    </w:p>
    <w:p w14:paraId="4B105330" w14:textId="77777777" w:rsidR="007635F6" w:rsidRPr="000B5BB5" w:rsidRDefault="007635F6" w:rsidP="000B5B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542AB5" w14:textId="77777777" w:rsidR="007635F6" w:rsidRPr="000B5BB5" w:rsidRDefault="00000000" w:rsidP="000B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B5">
        <w:rPr>
          <w:rFonts w:ascii="Times New Roman" w:hAnsi="Times New Roman" w:cs="Times New Roman"/>
          <w:b/>
          <w:sz w:val="28"/>
          <w:szCs w:val="28"/>
        </w:rPr>
        <w:t>No Patient Is Ever Denied Care</w:t>
      </w:r>
    </w:p>
    <w:p w14:paraId="53F74C87" w14:textId="77777777" w:rsidR="007635F6" w:rsidRPr="000B5BB5" w:rsidRDefault="00000000" w:rsidP="000B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B5">
        <w:rPr>
          <w:rFonts w:ascii="Times New Roman" w:hAnsi="Times New Roman" w:cs="Times New Roman"/>
          <w:sz w:val="28"/>
          <w:szCs w:val="28"/>
        </w:rPr>
        <w:t>• Services are not denied due to inability to pay</w:t>
      </w:r>
    </w:p>
    <w:p w14:paraId="513FAAAA" w14:textId="77777777" w:rsidR="007635F6" w:rsidRPr="000B5BB5" w:rsidRDefault="00000000" w:rsidP="000B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B5">
        <w:rPr>
          <w:rFonts w:ascii="Times New Roman" w:hAnsi="Times New Roman" w:cs="Times New Roman"/>
          <w:sz w:val="28"/>
          <w:szCs w:val="28"/>
        </w:rPr>
        <w:t>• We are committed to providing accessible, affordable care for our community</w:t>
      </w:r>
    </w:p>
    <w:p w14:paraId="12830A83" w14:textId="77777777" w:rsidR="007635F6" w:rsidRPr="000B5BB5" w:rsidRDefault="007635F6" w:rsidP="000B5B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6F365" w14:textId="77777777" w:rsidR="007635F6" w:rsidRPr="000B5BB5" w:rsidRDefault="00000000" w:rsidP="000B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B5">
        <w:rPr>
          <w:rFonts w:ascii="Times New Roman" w:hAnsi="Times New Roman" w:cs="Times New Roman"/>
          <w:b/>
          <w:sz w:val="28"/>
          <w:szCs w:val="28"/>
        </w:rPr>
        <w:t>How to Apply</w:t>
      </w:r>
    </w:p>
    <w:p w14:paraId="7F243F2E" w14:textId="0513C68C" w:rsidR="007635F6" w:rsidRPr="000B5BB5" w:rsidRDefault="00000000" w:rsidP="000B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B5">
        <w:rPr>
          <w:rFonts w:ascii="Times New Roman" w:hAnsi="Times New Roman" w:cs="Times New Roman"/>
          <w:sz w:val="28"/>
          <w:szCs w:val="28"/>
        </w:rPr>
        <w:t>• Ask the front desk about the Sliding Fee Application</w:t>
      </w:r>
    </w:p>
    <w:p w14:paraId="7DACFCFE" w14:textId="77777777" w:rsidR="007635F6" w:rsidRPr="000B5BB5" w:rsidRDefault="00000000" w:rsidP="000B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B5">
        <w:rPr>
          <w:rFonts w:ascii="Times New Roman" w:hAnsi="Times New Roman" w:cs="Times New Roman"/>
          <w:sz w:val="28"/>
          <w:szCs w:val="28"/>
        </w:rPr>
        <w:t>• Our staff will help you complete the process</w:t>
      </w:r>
    </w:p>
    <w:p w14:paraId="7072A17E" w14:textId="77777777" w:rsidR="007635F6" w:rsidRPr="000B5BB5" w:rsidRDefault="007635F6" w:rsidP="000B5B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AA5D79" w14:textId="77777777" w:rsidR="007635F6" w:rsidRPr="000B5BB5" w:rsidRDefault="00000000" w:rsidP="000B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B5">
        <w:rPr>
          <w:rFonts w:ascii="Times New Roman" w:hAnsi="Times New Roman" w:cs="Times New Roman"/>
          <w:b/>
          <w:sz w:val="28"/>
          <w:szCs w:val="28"/>
        </w:rPr>
        <w:t>Have Questions?</w:t>
      </w:r>
    </w:p>
    <w:p w14:paraId="3AD0F127" w14:textId="467F715F" w:rsidR="007635F6" w:rsidRPr="000B5BB5" w:rsidRDefault="00000000" w:rsidP="000B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B5">
        <w:rPr>
          <w:rFonts w:ascii="Times New Roman" w:hAnsi="Times New Roman" w:cs="Times New Roman"/>
          <w:sz w:val="28"/>
          <w:szCs w:val="28"/>
        </w:rPr>
        <w:t xml:space="preserve">Call us at: </w:t>
      </w:r>
      <w:r w:rsidR="000B5BB5" w:rsidRPr="000B5BB5">
        <w:rPr>
          <w:rFonts w:ascii="Times New Roman" w:hAnsi="Times New Roman" w:cs="Times New Roman"/>
          <w:sz w:val="28"/>
          <w:szCs w:val="28"/>
        </w:rPr>
        <w:t>313-831-3160</w:t>
      </w:r>
    </w:p>
    <w:p w14:paraId="7CC04B4B" w14:textId="41749266" w:rsidR="007635F6" w:rsidRPr="000B5BB5" w:rsidRDefault="00000000" w:rsidP="000B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BB5">
        <w:rPr>
          <w:rFonts w:ascii="Times New Roman" w:hAnsi="Times New Roman" w:cs="Times New Roman"/>
          <w:sz w:val="28"/>
          <w:szCs w:val="28"/>
        </w:rPr>
        <w:t xml:space="preserve">Visit: </w:t>
      </w:r>
      <w:r w:rsidR="000B5BB5" w:rsidRPr="000B5BB5">
        <w:rPr>
          <w:rFonts w:ascii="Times New Roman" w:hAnsi="Times New Roman" w:cs="Times New Roman"/>
          <w:sz w:val="28"/>
          <w:szCs w:val="28"/>
        </w:rPr>
        <w:t>Centralcityhealth.com</w:t>
      </w:r>
    </w:p>
    <w:sectPr w:rsidR="007635F6" w:rsidRPr="000B5B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6965000">
    <w:abstractNumId w:val="8"/>
  </w:num>
  <w:num w:numId="2" w16cid:durableId="973829002">
    <w:abstractNumId w:val="6"/>
  </w:num>
  <w:num w:numId="3" w16cid:durableId="464934015">
    <w:abstractNumId w:val="5"/>
  </w:num>
  <w:num w:numId="4" w16cid:durableId="607544506">
    <w:abstractNumId w:val="4"/>
  </w:num>
  <w:num w:numId="5" w16cid:durableId="1906648402">
    <w:abstractNumId w:val="7"/>
  </w:num>
  <w:num w:numId="6" w16cid:durableId="1590625549">
    <w:abstractNumId w:val="3"/>
  </w:num>
  <w:num w:numId="7" w16cid:durableId="884372931">
    <w:abstractNumId w:val="2"/>
  </w:num>
  <w:num w:numId="8" w16cid:durableId="659770748">
    <w:abstractNumId w:val="1"/>
  </w:num>
  <w:num w:numId="9" w16cid:durableId="132921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BB5"/>
    <w:rsid w:val="0015074B"/>
    <w:rsid w:val="00271F29"/>
    <w:rsid w:val="0029639D"/>
    <w:rsid w:val="00326F90"/>
    <w:rsid w:val="007635F6"/>
    <w:rsid w:val="00890B6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B397F"/>
  <w14:defaultImageDpi w14:val="300"/>
  <w15:docId w15:val="{7EE3DD7E-A500-4C89-A35C-C96FF1FB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468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Consuerella Edwards</cp:lastModifiedBy>
  <cp:revision>2</cp:revision>
  <cp:lastPrinted>2025-11-21T19:26:00Z</cp:lastPrinted>
  <dcterms:created xsi:type="dcterms:W3CDTF">2025-11-21T19:56:00Z</dcterms:created>
  <dcterms:modified xsi:type="dcterms:W3CDTF">2025-11-21T19:56:00Z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276b8dbc-6c70-44b3-907b-faaed36579d9</vt:lpwstr>
  </property>
</Properties>
</file>